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1D" w:rsidRDefault="00BF5611">
      <w:pPr>
        <w:spacing w:after="40"/>
        <w:jc w:val="center"/>
      </w:pPr>
      <w:r>
        <w:rPr>
          <w:b/>
          <w:color w:val="2B2B2B"/>
          <w:sz w:val="28"/>
        </w:rPr>
        <w:t>Załącznik nr 1 do Regulaminu Konkursu "Srebrne Inicjatywy"</w:t>
      </w:r>
    </w:p>
    <w:p w:rsidR="00E8631D" w:rsidRDefault="00BF5611">
      <w:pPr>
        <w:spacing w:after="120"/>
        <w:jc w:val="center"/>
      </w:pPr>
      <w:r>
        <w:rPr>
          <w:b/>
          <w:color w:val="2B2B2B"/>
          <w:sz w:val="32"/>
        </w:rPr>
        <w:t>FORMULARZ ZGŁOSZENIOWY</w:t>
      </w:r>
    </w:p>
    <w:p w:rsidR="00E8631D" w:rsidRDefault="00BF5611">
      <w:pPr>
        <w:spacing w:after="80"/>
      </w:pPr>
      <w:r>
        <w:t>Cieszymy się, że chcesz z nami obudzić okolicę na zimę! Wypełnij ten formularz, aby opisać nam swój pomysł.</w:t>
      </w:r>
    </w:p>
    <w:p w:rsidR="00E8631D" w:rsidRDefault="00BF5611">
      <w:pPr>
        <w:spacing w:after="160"/>
      </w:pPr>
      <w:r>
        <w:t xml:space="preserve">Pamiętaj, aby razem z tym dokumentem wysłać nam również </w:t>
      </w:r>
      <w:r>
        <w:t>wypełniony Załącznik nr 2 (Formularz Budżetowy). Na oba dokumenty czekamy do 30 listopada 2025 r. pod adresem e-mail: inicjatywy@srebrnenici.org. W tytule maila wpisz "Wniosek - Srebrne Inicjatywy".</w:t>
      </w:r>
    </w:p>
    <w:p w:rsidR="00E8631D" w:rsidRDefault="00BF5611">
      <w:pPr>
        <w:spacing w:before="240" w:after="120"/>
      </w:pPr>
      <w:r>
        <w:rPr>
          <w:b/>
          <w:color w:val="2B2B2B"/>
          <w:sz w:val="24"/>
        </w:rPr>
        <w:t>CZĘŚĆ A: O TOBIE I TWOIM POMYŚLE</w:t>
      </w:r>
    </w:p>
    <w:p w:rsidR="00E8631D" w:rsidRDefault="00BF5611">
      <w:pPr>
        <w:spacing w:after="40"/>
      </w:pPr>
      <w:r>
        <w:t>1. Twoje dane kontaktowe</w:t>
      </w:r>
      <w:r>
        <w:t>:</w:t>
      </w:r>
    </w:p>
    <w:p w:rsidR="00E8631D" w:rsidRDefault="00BF5611">
      <w:pPr>
        <w:spacing w:after="80"/>
        <w:ind w:left="283"/>
      </w:pPr>
      <w:r>
        <w:rPr>
          <w:i/>
        </w:rPr>
        <w:t>(Jako Wnioskodawca jesteś osobą pełnoletnią, która formalnie składa wniosek i będzie odpowiedzialna za realizację i rozliczenie grantu).</w:t>
      </w:r>
    </w:p>
    <w:p w:rsidR="00E8631D" w:rsidRDefault="00BF5611">
      <w:pPr>
        <w:spacing w:after="60"/>
        <w:ind w:left="283"/>
      </w:pPr>
      <w:r>
        <w:t xml:space="preserve">Imię i nazwisko: </w:t>
      </w:r>
      <w:r>
        <w:rPr>
          <w:color w:val="646464"/>
        </w:rPr>
        <w:t>[Wpisz tutaj]</w:t>
      </w:r>
    </w:p>
    <w:p w:rsidR="00E8631D" w:rsidRDefault="00BF5611">
      <w:pPr>
        <w:spacing w:after="60"/>
        <w:ind w:left="283"/>
      </w:pPr>
      <w:r>
        <w:t xml:space="preserve">Miejscowość (w powiecie wodzisławskim): </w:t>
      </w:r>
      <w:r>
        <w:rPr>
          <w:color w:val="646464"/>
        </w:rPr>
        <w:t>[Wpisz tutaj]</w:t>
      </w:r>
    </w:p>
    <w:p w:rsidR="00E8631D" w:rsidRDefault="00BF5611">
      <w:pPr>
        <w:spacing w:after="60"/>
        <w:ind w:left="283"/>
      </w:pPr>
      <w:r>
        <w:t xml:space="preserve">Adres e-mail (bardzo ważny!): </w:t>
      </w:r>
      <w:r>
        <w:rPr>
          <w:color w:val="646464"/>
        </w:rPr>
        <w:t>[W</w:t>
      </w:r>
      <w:r>
        <w:rPr>
          <w:color w:val="646464"/>
        </w:rPr>
        <w:t>pisz tutaj]</w:t>
      </w:r>
    </w:p>
    <w:p w:rsidR="00E8631D" w:rsidRDefault="00BF5611">
      <w:pPr>
        <w:spacing w:after="60"/>
        <w:ind w:left="283"/>
      </w:pPr>
      <w:r>
        <w:t xml:space="preserve">Numer telefonu: </w:t>
      </w:r>
      <w:r>
        <w:rPr>
          <w:color w:val="646464"/>
        </w:rPr>
        <w:t>[Wpisz tutaj]</w:t>
      </w:r>
    </w:p>
    <w:p w:rsidR="00E8631D" w:rsidRDefault="00BF5611">
      <w:pPr>
        <w:spacing w:after="60"/>
        <w:ind w:left="283"/>
      </w:pPr>
      <w:r>
        <w:t xml:space="preserve">Link do profilu w mediach społ. (opcjonalnie): </w:t>
      </w:r>
      <w:r>
        <w:rPr>
          <w:color w:val="646464"/>
        </w:rPr>
        <w:t>[Wpisz tutaj]</w:t>
      </w:r>
    </w:p>
    <w:p w:rsidR="00E8631D" w:rsidRDefault="00BF5611">
      <w:pPr>
        <w:spacing w:after="40"/>
      </w:pPr>
      <w:r>
        <w:t>2. Jeśli pomysłodawcą jest osoba niepełnoletnia, wpisz jej dane poniżej:</w:t>
      </w:r>
    </w:p>
    <w:p w:rsidR="00E8631D" w:rsidRDefault="00BF5611">
      <w:pPr>
        <w:spacing w:after="80"/>
        <w:ind w:left="283"/>
      </w:pPr>
      <w:r>
        <w:rPr>
          <w:i/>
        </w:rPr>
        <w:t>(Pamiętaj, że jako opiekun prawny nadal jesteś formalnym Wnioskodawcą).</w:t>
      </w:r>
    </w:p>
    <w:p w:rsidR="00E8631D" w:rsidRDefault="00BF5611">
      <w:pPr>
        <w:spacing w:after="60"/>
        <w:ind w:left="283"/>
      </w:pPr>
      <w:r>
        <w:t>Imię i n</w:t>
      </w:r>
      <w:r>
        <w:t xml:space="preserve">azwisko pomysłodawcy/lidera: </w:t>
      </w:r>
      <w:r>
        <w:rPr>
          <w:color w:val="646464"/>
        </w:rPr>
        <w:t>[Wpisz tutaj]</w:t>
      </w:r>
    </w:p>
    <w:p w:rsidR="00E8631D" w:rsidRDefault="00BF5611">
      <w:pPr>
        <w:spacing w:after="60"/>
        <w:ind w:left="283"/>
      </w:pPr>
      <w:r>
        <w:t xml:space="preserve">Wiek pomysłodawcy/lidera: </w:t>
      </w:r>
      <w:r>
        <w:rPr>
          <w:color w:val="646464"/>
        </w:rPr>
        <w:t>[Wpisz tutaj]</w:t>
      </w:r>
    </w:p>
    <w:p w:rsidR="00E8631D" w:rsidRDefault="00BF5611">
      <w:pPr>
        <w:spacing w:after="40"/>
      </w:pPr>
      <w:r>
        <w:t>3. Napisz kilka słów o sobie (opcjonalnie):</w:t>
      </w:r>
    </w:p>
    <w:p w:rsidR="00E8631D" w:rsidRDefault="00BF5611">
      <w:pPr>
        <w:spacing w:after="40"/>
        <w:ind w:left="283"/>
      </w:pPr>
      <w:r>
        <w:rPr>
          <w:i/>
        </w:rPr>
        <w:t>(Kim jesteś, czym się zajmujesz, co Cię pasjonuje? To pole nie jest obowiązkowe, ale pomoże nam lepiej poznać osobę, która stoi z</w:t>
      </w:r>
      <w:r>
        <w:rPr>
          <w:i/>
        </w:rPr>
        <w:t>a pomysłem).</w:t>
      </w:r>
    </w:p>
    <w:p w:rsidR="00E8631D" w:rsidRDefault="00BF5611">
      <w:pPr>
        <w:spacing w:after="160"/>
        <w:ind w:left="283"/>
      </w:pPr>
      <w:r>
        <w:rPr>
          <w:color w:val="646464"/>
        </w:rPr>
        <w:t>[Wpisz tutaj]</w:t>
      </w:r>
    </w:p>
    <w:p w:rsidR="00E8631D" w:rsidRDefault="00BF5611">
      <w:pPr>
        <w:spacing w:before="240" w:after="120"/>
      </w:pPr>
      <w:r>
        <w:rPr>
          <w:b/>
          <w:color w:val="2B2B2B"/>
          <w:sz w:val="24"/>
        </w:rPr>
        <w:t>CZĘŚĆ B: O TWOJEJ INICJATYWIE</w:t>
      </w:r>
    </w:p>
    <w:p w:rsidR="00E8631D" w:rsidRDefault="00BF5611">
      <w:pPr>
        <w:spacing w:after="40"/>
      </w:pPr>
      <w:r>
        <w:t>1. Tytuł Twojej inicjatywy:</w:t>
      </w:r>
    </w:p>
    <w:p w:rsidR="00E8631D" w:rsidRDefault="00BF5611">
      <w:pPr>
        <w:spacing w:after="40"/>
        <w:ind w:left="283"/>
      </w:pPr>
      <w:r>
        <w:rPr>
          <w:i/>
        </w:rPr>
        <w:t>(Wymyśl krótką, chwytliwą nazwę dla swojego pomysłu).</w:t>
      </w:r>
    </w:p>
    <w:p w:rsidR="00E8631D" w:rsidRDefault="00BF5611">
      <w:pPr>
        <w:spacing w:after="160"/>
        <w:ind w:left="283"/>
      </w:pPr>
      <w:r>
        <w:rPr>
          <w:color w:val="646464"/>
        </w:rPr>
        <w:t>[Wpisz tutaj]</w:t>
      </w:r>
    </w:p>
    <w:p w:rsidR="00E8631D" w:rsidRDefault="00BF5611">
      <w:pPr>
        <w:spacing w:after="40"/>
      </w:pPr>
      <w:r>
        <w:t>2. Opisz swój pomysł:</w:t>
      </w:r>
    </w:p>
    <w:p w:rsidR="00E8631D" w:rsidRDefault="00BF5611">
      <w:pPr>
        <w:spacing w:after="40"/>
        <w:ind w:left="283"/>
      </w:pPr>
      <w:r>
        <w:rPr>
          <w:i/>
        </w:rPr>
        <w:t>(To najważniejsza część! Opowiedz nam, na czym polega Twoja inicjatywa, co chcesz</w:t>
      </w:r>
      <w:r>
        <w:rPr>
          <w:i/>
        </w:rPr>
        <w:t xml:space="preserve"> osiągnąć i dlaczego to ważne. Napisz też, jak Twój pomysł wpisuje się w cele konkursu, np. integrację, sport, kulturę czy ekologię.)</w:t>
      </w:r>
    </w:p>
    <w:p w:rsidR="00E8631D" w:rsidRDefault="00BF5611">
      <w:pPr>
        <w:ind w:left="283"/>
      </w:pPr>
      <w:r>
        <w:rPr>
          <w:color w:val="646464"/>
        </w:rPr>
        <w:t>[Wpisz tutaj]</w:t>
      </w:r>
    </w:p>
    <w:p w:rsidR="00E8631D" w:rsidRDefault="00BF5611">
      <w:pPr>
        <w:spacing w:after="40"/>
      </w:pPr>
      <w:r>
        <w:t>3. Gdzie planujesz działać?</w:t>
      </w:r>
    </w:p>
    <w:p w:rsidR="00E8631D" w:rsidRDefault="00BF5611">
      <w:pPr>
        <w:spacing w:after="40"/>
        <w:ind w:left="283"/>
      </w:pPr>
      <w:r>
        <w:rPr>
          <w:i/>
        </w:rPr>
        <w:lastRenderedPageBreak/>
        <w:t>(Podaj miejscowość, dzielnicę lub konkretne miejsce, np. park, dom kultury, osie</w:t>
      </w:r>
      <w:r>
        <w:rPr>
          <w:i/>
        </w:rPr>
        <w:t>dle).</w:t>
      </w:r>
    </w:p>
    <w:p w:rsidR="00E8631D" w:rsidRPr="00BF5611" w:rsidRDefault="00BF5611">
      <w:pPr>
        <w:spacing w:after="160"/>
        <w:ind w:left="283"/>
        <w:rPr>
          <w:lang w:val="pl-PL"/>
        </w:rPr>
      </w:pPr>
      <w:r w:rsidRPr="00BF5611">
        <w:rPr>
          <w:color w:val="646464"/>
          <w:lang w:val="pl-PL"/>
        </w:rPr>
        <w:t>[Wpisz tutaj]</w:t>
      </w:r>
    </w:p>
    <w:p w:rsidR="00E8631D" w:rsidRPr="00BF5611" w:rsidRDefault="00BF5611">
      <w:pPr>
        <w:spacing w:after="40"/>
        <w:rPr>
          <w:lang w:val="pl-PL"/>
        </w:rPr>
      </w:pPr>
      <w:r w:rsidRPr="00BF5611">
        <w:rPr>
          <w:lang w:val="pl-PL"/>
        </w:rPr>
        <w:t>4. Dla kogo to robisz?</w:t>
      </w:r>
    </w:p>
    <w:p w:rsidR="00E8631D" w:rsidRPr="00BF5611" w:rsidRDefault="00BF5611">
      <w:pPr>
        <w:spacing w:after="40"/>
        <w:ind w:left="283"/>
        <w:rPr>
          <w:lang w:val="pl-PL"/>
        </w:rPr>
      </w:pPr>
      <w:r w:rsidRPr="00BF5611">
        <w:rPr>
          <w:i/>
          <w:lang w:val="pl-PL"/>
        </w:rPr>
        <w:t>(Opisz, kto najbardziej skorzysta na Twoim działaniu – dzieci, seniorzy, sąsiedzi z ulicy, a może wszyscy mieszkańcy?)</w:t>
      </w:r>
    </w:p>
    <w:p w:rsidR="00E8631D" w:rsidRPr="00BF5611" w:rsidRDefault="00BF5611">
      <w:pPr>
        <w:spacing w:after="160"/>
        <w:ind w:left="283"/>
        <w:rPr>
          <w:lang w:val="pl-PL"/>
        </w:rPr>
      </w:pPr>
      <w:r w:rsidRPr="00BF5611">
        <w:rPr>
          <w:color w:val="646464"/>
          <w:lang w:val="pl-PL"/>
        </w:rPr>
        <w:t>[Wpisz tutaj]</w:t>
      </w:r>
    </w:p>
    <w:p w:rsidR="00E8631D" w:rsidRDefault="00BF5611">
      <w:pPr>
        <w:spacing w:after="40"/>
      </w:pPr>
      <w:r>
        <w:t>5. Kiedy planujesz działać?</w:t>
      </w:r>
    </w:p>
    <w:p w:rsidR="00E8631D" w:rsidRDefault="00BF5611">
      <w:pPr>
        <w:spacing w:after="40"/>
        <w:ind w:left="283"/>
      </w:pPr>
      <w:r>
        <w:rPr>
          <w:i/>
        </w:rPr>
        <w:t>(Podaj przybliżone daty lub ramy czasowe głównych dz</w:t>
      </w:r>
      <w:r>
        <w:rPr>
          <w:i/>
        </w:rPr>
        <w:t>iałań. Pamiętaj, że Twój projekt musi zmieścić się w terminie od 1 stycznia 2026 r. do 20 marca 2026 r.).</w:t>
      </w:r>
    </w:p>
    <w:p w:rsidR="00E8631D" w:rsidRDefault="00BF5611">
      <w:pPr>
        <w:spacing w:after="160"/>
        <w:ind w:left="283"/>
      </w:pPr>
      <w:r>
        <w:rPr>
          <w:color w:val="646464"/>
        </w:rPr>
        <w:t>[Wpisz tutaj]</w:t>
      </w:r>
    </w:p>
    <w:p w:rsidR="00E8631D" w:rsidRDefault="00BF5611">
      <w:pPr>
        <w:spacing w:after="40"/>
      </w:pPr>
      <w:r>
        <w:t>6. Masz pomysł na realizację tego działania w partnerstwie?</w:t>
      </w:r>
    </w:p>
    <w:p w:rsidR="00E8631D" w:rsidRDefault="00BF5611">
      <w:pPr>
        <w:spacing w:after="40"/>
        <w:ind w:left="283"/>
      </w:pPr>
      <w:r>
        <w:rPr>
          <w:i/>
        </w:rPr>
        <w:t>(Jeśli planujesz współpracować z biblioteką, szkołą, kołem gospodyń lub inną</w:t>
      </w:r>
      <w:r>
        <w:rPr>
          <w:i/>
        </w:rPr>
        <w:t xml:space="preserve"> grupą – napisz nam o tym. To duży atut! Jeśli masz już uzgodnioną współpracę, możesz dołączyć prosty list intencyjny od partnera).</w:t>
      </w:r>
    </w:p>
    <w:p w:rsidR="00E8631D" w:rsidRDefault="00BF5611">
      <w:pPr>
        <w:spacing w:after="160"/>
        <w:ind w:left="283"/>
      </w:pPr>
      <w:r>
        <w:rPr>
          <w:color w:val="646464"/>
        </w:rPr>
        <w:t>[Wpisz tutaj]</w:t>
      </w:r>
    </w:p>
    <w:p w:rsidR="00E8631D" w:rsidRDefault="00BF5611">
      <w:pPr>
        <w:spacing w:after="40"/>
      </w:pPr>
      <w:r>
        <w:t>7. W jaki sposób Twoja inicjatywa będzie łączyć ludzi?</w:t>
      </w:r>
    </w:p>
    <w:p w:rsidR="00E8631D" w:rsidRDefault="00BF5611">
      <w:pPr>
        <w:spacing w:after="40"/>
        <w:ind w:left="283"/>
      </w:pPr>
      <w:r>
        <w:rPr>
          <w:i/>
        </w:rPr>
        <w:t xml:space="preserve">(Opisz, czy planujesz działania międzypokoleniowe i w </w:t>
      </w:r>
      <w:r>
        <w:rPr>
          <w:i/>
        </w:rPr>
        <w:t>jaki sposób zapewnisz, że Twoje wydarzenie będzie otwarte i dostępne dla wszystkich chętnych mieszkańców).</w:t>
      </w:r>
    </w:p>
    <w:p w:rsidR="00E8631D" w:rsidRDefault="00BF5611">
      <w:pPr>
        <w:spacing w:after="160"/>
        <w:ind w:left="283"/>
      </w:pPr>
      <w:r>
        <w:rPr>
          <w:color w:val="646464"/>
        </w:rPr>
        <w:t>[Wpisz tutaj]</w:t>
      </w:r>
    </w:p>
    <w:p w:rsidR="00E8631D" w:rsidRDefault="00BF5611">
      <w:pPr>
        <w:spacing w:after="40"/>
      </w:pPr>
      <w:r>
        <w:t>8. Zgody i pozwolenia (kwestie organizacyjne):</w:t>
      </w:r>
    </w:p>
    <w:p w:rsidR="00E8631D" w:rsidRDefault="00BF5611">
      <w:pPr>
        <w:spacing w:after="40"/>
        <w:ind w:left="283"/>
      </w:pPr>
      <w:r>
        <w:rPr>
          <w:i/>
        </w:rPr>
        <w:t>(Pomyśl przez chwilę: czy realizacja Twojego pomysłu może wymagać uzyskania jakiejś zgod</w:t>
      </w:r>
      <w:r>
        <w:rPr>
          <w:i/>
        </w:rPr>
        <w:t>y (np. od zarządcy terenu)? Opisz krótko, czy przewidujesz taką potrzebę i jak planujesz się tym zająć).</w:t>
      </w:r>
    </w:p>
    <w:p w:rsidR="00E8631D" w:rsidRDefault="00BF5611">
      <w:pPr>
        <w:spacing w:after="160"/>
        <w:ind w:left="283"/>
      </w:pPr>
      <w:r>
        <w:rPr>
          <w:color w:val="646464"/>
        </w:rPr>
        <w:t>[Wpisz tutaj]</w:t>
      </w:r>
      <w:bookmarkStart w:id="0" w:name="_GoBack"/>
      <w:bookmarkEnd w:id="0"/>
    </w:p>
    <w:p w:rsidR="00E8631D" w:rsidRDefault="00BF5611">
      <w:pPr>
        <w:spacing w:after="40"/>
      </w:pPr>
      <w:r>
        <w:t>9. Jak poinformujesz mieszkańców o swojej inicjatywie? (opcjonalnie)</w:t>
      </w:r>
    </w:p>
    <w:p w:rsidR="00E8631D" w:rsidRDefault="00BF5611">
      <w:pPr>
        <w:spacing w:after="40"/>
        <w:ind w:left="283"/>
      </w:pPr>
      <w:r>
        <w:rPr>
          <w:i/>
        </w:rPr>
        <w:t>(Opisz krótko, jak planujesz dotrzeć do uczestników, np. plakaty w o</w:t>
      </w:r>
      <w:r>
        <w:rPr>
          <w:i/>
        </w:rPr>
        <w:t>kolicy, posty w lokalnych grupach na Facebooku, informacja w szkole itp. To pokaże nam, że zależy Ci na dotarciu do jak największej liczby osób).</w:t>
      </w:r>
    </w:p>
    <w:p w:rsidR="00E8631D" w:rsidRDefault="00BF5611">
      <w:pPr>
        <w:spacing w:after="160"/>
        <w:ind w:left="283"/>
      </w:pPr>
      <w:r>
        <w:rPr>
          <w:color w:val="646464"/>
        </w:rPr>
        <w:t>[Wpisz tutaj]</w:t>
      </w:r>
    </w:p>
    <w:p w:rsidR="00E8631D" w:rsidRDefault="00BF5611">
      <w:pPr>
        <w:spacing w:after="40"/>
      </w:pPr>
      <w:r>
        <w:t>10. Czy po Twojej inicjatywie zostanie trwały ślad? (opcjonalnie)</w:t>
      </w:r>
    </w:p>
    <w:p w:rsidR="00E8631D" w:rsidRDefault="00BF5611">
      <w:pPr>
        <w:spacing w:after="40"/>
        <w:ind w:left="283"/>
      </w:pPr>
      <w:r>
        <w:rPr>
          <w:i/>
        </w:rPr>
        <w:t xml:space="preserve">(Czy efektem będzie coś </w:t>
      </w:r>
      <w:r>
        <w:rPr>
          <w:i/>
        </w:rPr>
        <w:t>materialnego, np. odnowiona ławka, posadzone kwiaty, czy może coś niematerialnego, jak nowa grupa sąsiedzka lub zdobyte przez uczestników umiejętności?)</w:t>
      </w:r>
    </w:p>
    <w:p w:rsidR="00E8631D" w:rsidRDefault="00BF5611">
      <w:pPr>
        <w:ind w:left="283"/>
      </w:pPr>
      <w:r>
        <w:rPr>
          <w:color w:val="646464"/>
        </w:rPr>
        <w:t>[Wpisz tutaj]</w:t>
      </w:r>
    </w:p>
    <w:p w:rsidR="00E8631D" w:rsidRDefault="00BF5611">
      <w:pPr>
        <w:spacing w:before="240" w:after="120"/>
      </w:pPr>
      <w:r>
        <w:rPr>
          <w:b/>
          <w:color w:val="2B2B2B"/>
          <w:sz w:val="24"/>
        </w:rPr>
        <w:t>CZĘŚĆ C: TWOJE OŚWIADCZENIA I ZGODY</w:t>
      </w:r>
    </w:p>
    <w:p w:rsidR="00E8631D" w:rsidRDefault="00BF5611">
      <w:pPr>
        <w:spacing w:after="120"/>
      </w:pPr>
      <w:r>
        <w:t>Zaznacz proszę znakiem "X" wszystkie pola poniżej.</w:t>
      </w:r>
    </w:p>
    <w:p w:rsidR="00E8631D" w:rsidRDefault="00BF5611">
      <w:pPr>
        <w:spacing w:after="60"/>
      </w:pPr>
      <w:r>
        <w:t xml:space="preserve">[ </w:t>
      </w:r>
      <w:r>
        <w:t xml:space="preserve">  ] Potwierdzam, że zapoznałem/am się z treścią Regulaminu Konkursu Grantowego "Srebrne Inicjatywy" i akceptuję wszystkie jego postanowienia.</w:t>
      </w:r>
    </w:p>
    <w:p w:rsidR="00E8631D" w:rsidRDefault="00BF5611">
      <w:pPr>
        <w:spacing w:after="60"/>
      </w:pPr>
      <w:r>
        <w:lastRenderedPageBreak/>
        <w:t>[   ] Zgoda na przetwarzanie danych (RODO): Wyrażam zgodę na przetwarzanie moich danych osobowych przez Stowarzysz</w:t>
      </w:r>
      <w:r>
        <w:t>enie "Srebrne Nici" w celach niezbędnych do przeprowadzenia Konkursu, wyłonienia laureatów, podpisania umowy oraz promocji rezultatów.</w:t>
      </w:r>
    </w:p>
    <w:p w:rsidR="00E8631D" w:rsidRDefault="00BF5611">
      <w:pPr>
        <w:spacing w:after="60"/>
      </w:pPr>
      <w:r>
        <w:t>[   ] Zgoda na wykorzystanie wizerunku i informacji: W przypadku przyznania grantu, wyrażam zgodę na nieodpłatne wykorzys</w:t>
      </w:r>
      <w:r>
        <w:t>tanie i rozpowszechnianie przez Organizatora mojego imienia, nazwiska, wizerunku oraz informacji i materiałów (np. zdjęć) dotyczących nagrodzonej inicjatywy w celach informacyjnych i promocyjnych Stowarzyszenia.</w:t>
      </w:r>
    </w:p>
    <w:p w:rsidR="00E8631D" w:rsidRDefault="00BF5611">
      <w:pPr>
        <w:spacing w:after="60"/>
      </w:pPr>
      <w:r>
        <w:t>[   ] Opcjonalnie: Potwierdzam, że jest to j</w:t>
      </w:r>
      <w:r>
        <w:t>edna z moich pierwszych, samodzielnie organizowanych inicjatyw na rzecz społeczności lokalnej. Zgłaszam ją, aby zdobyć doświadczenie i aktywnie włączyć się w życie mojej okolicy.</w:t>
      </w:r>
    </w:p>
    <w:p w:rsidR="00E8631D" w:rsidRDefault="00BF5611">
      <w:pPr>
        <w:spacing w:after="40"/>
      </w:pPr>
      <w:r>
        <w:t>........................................................</w:t>
      </w:r>
    </w:p>
    <w:p w:rsidR="00E8631D" w:rsidRDefault="00BF5611">
      <w:pPr>
        <w:spacing w:after="160"/>
        <w:ind w:left="283"/>
      </w:pPr>
      <w:r>
        <w:t>(Miejscowość, data)</w:t>
      </w:r>
    </w:p>
    <w:p w:rsidR="00E8631D" w:rsidRDefault="00BF5611">
      <w:pPr>
        <w:spacing w:after="40"/>
      </w:pPr>
      <w:r>
        <w:t>........................................................</w:t>
      </w:r>
    </w:p>
    <w:p w:rsidR="00E8631D" w:rsidRDefault="00BF5611">
      <w:pPr>
        <w:spacing w:after="80"/>
        <w:ind w:left="283"/>
      </w:pPr>
      <w:r>
        <w:t>(Twój czytelny podpis lub imię i nazwisko w przypadku wersji elektronicznej)</w:t>
      </w:r>
    </w:p>
    <w:sectPr w:rsidR="00E8631D" w:rsidSect="00034616">
      <w:pgSz w:w="12240" w:h="15840"/>
      <w:pgMar w:top="1417" w:right="1134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F5611"/>
    <w:rsid w:val="00CB0664"/>
    <w:rsid w:val="00E863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A0E8580-75A4-470E-8F39-9C09B482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F8B9B4-48A6-4BD5-8398-436286CF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Konto Microsoft</cp:lastModifiedBy>
  <cp:revision>2</cp:revision>
  <dcterms:created xsi:type="dcterms:W3CDTF">2025-10-12T13:34:00Z</dcterms:created>
  <dcterms:modified xsi:type="dcterms:W3CDTF">2025-10-12T13:34:00Z</dcterms:modified>
  <cp:category/>
</cp:coreProperties>
</file>